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</w:t>
            </w:r>
          </w:p>
        </w:tc>
      </w:tr>
    </w:tbl>
    <w:p>
      <w:pPr>
        <w:pStyle w:val="WordBankMedium"/>
      </w:pPr>
      <w:r>
        <w:t xml:space="preserve">   Abolition    </w:t>
      </w:r>
      <w:r>
        <w:t xml:space="preserve">   Anarchist    </w:t>
      </w:r>
      <w:r>
        <w:t xml:space="preserve">   Cabinet    </w:t>
      </w:r>
      <w:r>
        <w:t xml:space="preserve">   Cotton gin    </w:t>
      </w:r>
      <w:r>
        <w:t xml:space="preserve">   Federalism    </w:t>
      </w:r>
      <w:r>
        <w:t xml:space="preserve">   Federalist    </w:t>
      </w:r>
      <w:r>
        <w:t xml:space="preserve">   Great Awakning    </w:t>
      </w:r>
      <w:r>
        <w:t xml:space="preserve">   Impeachment    </w:t>
      </w:r>
      <w:r>
        <w:t xml:space="preserve">   Impressment    </w:t>
      </w:r>
      <w:r>
        <w:t xml:space="preserve">   Judicial Branch    </w:t>
      </w:r>
      <w:r>
        <w:t xml:space="preserve">   Executive Branch    </w:t>
      </w:r>
      <w:r>
        <w:t xml:space="preserve">   Legislative Branch    </w:t>
      </w:r>
      <w:r>
        <w:t xml:space="preserve">   Nationalism    </w:t>
      </w:r>
      <w:r>
        <w:t xml:space="preserve">   Quakers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2021-10-11T20:42:33Z</dcterms:created>
  <dcterms:modified xsi:type="dcterms:W3CDTF">2021-10-11T20:42:33Z</dcterms:modified>
</cp:coreProperties>
</file>