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cooperation between countries adds to global growth such as the strategic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estimate the ability to fulfill financial commitments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having little or no money and possessions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commercial exchange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contend with others for rewards or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 and the Us agreed to remove bilateral border measures on traded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owe something especially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less than expected or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understand the nature or meaning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apply mathematics and statistics to the study of economics and financial data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something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aids or promotes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defines moneys value in terms of precious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monetary value of all final goods and services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 motivational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economic depression and mass unemployment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wage an employer is allowed to get payed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able to perform or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financial gain accruing over a given period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 puzzle </dc:title>
  <dcterms:created xsi:type="dcterms:W3CDTF">2021-10-11T20:42:56Z</dcterms:created>
  <dcterms:modified xsi:type="dcterms:W3CDTF">2021-10-11T20:42:56Z</dcterms:modified>
</cp:coreProperties>
</file>