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Cash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Strict church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preparatory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4th of 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Georgia and Flordia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tax on the legal recognition of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 that was fought to free the colonies from Britain's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created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were close to the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Throwing tea into the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</dc:title>
  <dcterms:created xsi:type="dcterms:W3CDTF">2021-10-11T20:42:50Z</dcterms:created>
  <dcterms:modified xsi:type="dcterms:W3CDTF">2021-10-11T20:42:50Z</dcterms:modified>
</cp:coreProperties>
</file>