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+ 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we start dating?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months would we have been?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introduced me to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we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you ask me to hoco?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we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our first kiss?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flavor was the ice cream you bought me on our 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we go for our 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we go to hoco?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+ me </dc:title>
  <dcterms:created xsi:type="dcterms:W3CDTF">2021-10-11T20:42:29Z</dcterms:created>
  <dcterms:modified xsi:type="dcterms:W3CDTF">2021-10-11T20:42:29Z</dcterms:modified>
</cp:coreProperties>
</file>