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Wolrd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and Spain that document that ends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group of men who rode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 and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Explosive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Cigar shaped bullet, shot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 man who was elected President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focused only on your own country and not any 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Journals that exploit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adding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the article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title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Crazy ideas about something, outlandish views of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expansion by columising weaker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Monarch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Assistant Secretary of the Navy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Spanish Fleet, war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Mckinleys advisore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that reflect the artists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that opposed the annexation of Hawaii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started the Cuban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Sickness that makes your skin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 which expresses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Bite of a female mosquito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Nations fleet of defense, nations fleet of shine.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Wolrd Power</dc:title>
  <dcterms:created xsi:type="dcterms:W3CDTF">2021-10-11T20:43:43Z</dcterms:created>
  <dcterms:modified xsi:type="dcterms:W3CDTF">2021-10-11T20:43:43Z</dcterms:modified>
</cp:coreProperties>
</file>