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Usagi Yojimbo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Zato Ino    </w:t>
      </w:r>
      <w:r>
        <w:t xml:space="preserve">   Yagi    </w:t>
      </w:r>
      <w:r>
        <w:t xml:space="preserve">   Toda Buichi    </w:t>
      </w:r>
      <w:r>
        <w:t xml:space="preserve">   Shunji    </w:t>
      </w:r>
      <w:r>
        <w:t xml:space="preserve">   Sasuke    </w:t>
      </w:r>
      <w:r>
        <w:t xml:space="preserve">   Sanshobo    </w:t>
      </w:r>
      <w:r>
        <w:t xml:space="preserve">   Sachiko    </w:t>
      </w:r>
      <w:r>
        <w:t xml:space="preserve">   General Oyaneko    </w:t>
      </w:r>
      <w:r>
        <w:t xml:space="preserve">   Noriyuki    </w:t>
      </w:r>
      <w:r>
        <w:t xml:space="preserve">   Noriko    </w:t>
      </w:r>
      <w:r>
        <w:t xml:space="preserve">   Shingen    </w:t>
      </w:r>
      <w:r>
        <w:t xml:space="preserve">   Neko    </w:t>
      </w:r>
      <w:r>
        <w:t xml:space="preserve">   Nakamura Koji    </w:t>
      </w:r>
      <w:r>
        <w:t xml:space="preserve">   Mogura    </w:t>
      </w:r>
      <w:r>
        <w:t xml:space="preserve">   Lord Mifune    </w:t>
      </w:r>
      <w:r>
        <w:t xml:space="preserve">   Mariko    </w:t>
      </w:r>
      <w:r>
        <w:t xml:space="preserve">   Koroshi    </w:t>
      </w:r>
      <w:r>
        <w:t xml:space="preserve">   Komori    </w:t>
      </w:r>
      <w:r>
        <w:t xml:space="preserve">   Kenichi    </w:t>
      </w:r>
      <w:r>
        <w:t xml:space="preserve">   Keiko    </w:t>
      </w:r>
      <w:r>
        <w:t xml:space="preserve">   Katsuichi    </w:t>
      </w:r>
      <w:r>
        <w:t xml:space="preserve">   Jotaro    </w:t>
      </w:r>
      <w:r>
        <w:t xml:space="preserve">   Inspector Ishida    </w:t>
      </w:r>
      <w:r>
        <w:t xml:space="preserve">   Inukai    </w:t>
      </w:r>
      <w:r>
        <w:t xml:space="preserve">   Inazuma    </w:t>
      </w:r>
      <w:r>
        <w:t xml:space="preserve">   Gunichi    </w:t>
      </w:r>
      <w:r>
        <w:t xml:space="preserve">   Kitsune    </w:t>
      </w:r>
      <w:r>
        <w:t xml:space="preserve">   Murakami Gennosuke    </w:t>
      </w:r>
      <w:r>
        <w:t xml:space="preserve">   Tomoe Ame    </w:t>
      </w:r>
      <w:r>
        <w:t xml:space="preserve">   Jei    </w:t>
      </w:r>
      <w:r>
        <w:t xml:space="preserve">   Lord Hebi    </w:t>
      </w:r>
      <w:r>
        <w:t xml:space="preserve">   Miyamoto Usagi    </w:t>
      </w:r>
      <w:r>
        <w:t xml:space="preserve">   Chizu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Usagi Yojimbo Word Search #1</dc:title>
  <dcterms:created xsi:type="dcterms:W3CDTF">2021-10-11T20:43:00Z</dcterms:created>
  <dcterms:modified xsi:type="dcterms:W3CDTF">2021-10-11T20:43:00Z</dcterms:modified>
</cp:coreProperties>
</file>