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Usain Bolt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jamacia    </w:t>
      </w:r>
      <w:r>
        <w:t xml:space="preserve">   china    </w:t>
      </w:r>
      <w:r>
        <w:t xml:space="preserve">   2012    </w:t>
      </w:r>
      <w:r>
        <w:t xml:space="preserve">   boltz    </w:t>
      </w:r>
      <w:r>
        <w:t xml:space="preserve">   bolt    </w:t>
      </w:r>
      <w:r>
        <w:t xml:space="preserve">   usain    </w:t>
      </w:r>
      <w:r>
        <w:t xml:space="preserve">   athlete    </w:t>
      </w:r>
      <w:r>
        <w:t xml:space="preserve">   21    </w:t>
      </w:r>
      <w:r>
        <w:t xml:space="preserve">   1986    </w:t>
      </w:r>
      <w:r>
        <w:t xml:space="preserve">   august    </w:t>
      </w:r>
      <w:r>
        <w:t xml:space="preserve">   olympics    </w:t>
      </w:r>
      <w:r>
        <w:t xml:space="preserve">   goldmedal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Usain Bolt</dc:title>
  <dcterms:created xsi:type="dcterms:W3CDTF">2021-10-11T20:42:29Z</dcterms:created>
  <dcterms:modified xsi:type="dcterms:W3CDTF">2021-10-11T20:42:29Z</dcterms:modified>
</cp:coreProperties>
</file>