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Usain Bolt Moves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World Record    </w:t>
      </w:r>
      <w:r>
        <w:t xml:space="preserve">   Win    </w:t>
      </w:r>
      <w:r>
        <w:t xml:space="preserve">   Usain Bolt    </w:t>
      </w:r>
      <w:r>
        <w:t xml:space="preserve">   sprinter    </w:t>
      </w:r>
      <w:r>
        <w:t xml:space="preserve">   relay    </w:t>
      </w:r>
      <w:r>
        <w:t xml:space="preserve">   race    </w:t>
      </w:r>
      <w:r>
        <w:t xml:space="preserve">   Olympics    </w:t>
      </w:r>
      <w:r>
        <w:t xml:space="preserve">   meter    </w:t>
      </w:r>
      <w:r>
        <w:t xml:space="preserve">   medal    </w:t>
      </w:r>
      <w:r>
        <w:t xml:space="preserve">   Golden Spike    </w:t>
      </w:r>
      <w:r>
        <w:t xml:space="preserve">   fast    </w:t>
      </w:r>
      <w:r>
        <w:t xml:space="preserve">   famous    </w:t>
      </w:r>
      <w:r>
        <w:t xml:space="preserve">   competition    </w:t>
      </w:r>
      <w:r>
        <w:t xml:space="preserve">   athlete    </w:t>
      </w:r>
      <w:r>
        <w:t xml:space="preserve">   involve    </w:t>
      </w:r>
      <w:r>
        <w:t xml:space="preserve">   professional    </w:t>
      </w:r>
      <w:r>
        <w:t xml:space="preserve">   dominate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Usain Bolt Moves On</dc:title>
  <dcterms:created xsi:type="dcterms:W3CDTF">2021-10-11T20:43:45Z</dcterms:created>
  <dcterms:modified xsi:type="dcterms:W3CDTF">2021-10-11T20:43:45Z</dcterms:modified>
</cp:coreProperties>
</file>