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Usbd Vocablario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Shopping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by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Glass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leave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scuba dive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Usbd Vocablario</dc:title>
  <dcterms:created xsi:type="dcterms:W3CDTF">2021-10-11T20:44:10Z</dcterms:created>
  <dcterms:modified xsi:type="dcterms:W3CDTF">2021-10-11T20:44:10Z</dcterms:modified>
</cp:coreProperties>
</file>