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Uscita al museo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conteneva il museo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 morte, dove si metteva il cibo dell'uomo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Quante persone sono state messe nella tomba dell'atleta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rovina i reperti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quale dio venne confuso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Struttura che spiega il passato del paese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erano contenute le tombe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fece costruire la struttura del museo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pranzavano i monaci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tiene pioseidone nella mano destra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circondava la città di ugento in passato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teneva un fulmine un'aquila in mano</w:t>
            </w:r>
          </w:p>
        </w:tc>
      </w:tr>
    </w:tbl>
    <w:p>
      <w:pPr>
        <w:pStyle w:val="WordBankSmall"/>
      </w:pPr>
      <w:r>
        <w:t xml:space="preserve">   Raimondello    </w:t>
      </w:r>
      <w:r>
        <w:t xml:space="preserve">   Poseidone    </w:t>
      </w:r>
      <w:r>
        <w:t xml:space="preserve">   Tridente    </w:t>
      </w:r>
      <w:r>
        <w:t xml:space="preserve">   Cratere    </w:t>
      </w:r>
      <w:r>
        <w:t xml:space="preserve">   Museo    </w:t>
      </w:r>
      <w:r>
        <w:t xml:space="preserve">   Zeus    </w:t>
      </w:r>
      <w:r>
        <w:t xml:space="preserve">   Due    </w:t>
      </w:r>
      <w:r>
        <w:t xml:space="preserve">   Reperti    </w:t>
      </w:r>
      <w:r>
        <w:t xml:space="preserve">   Flash    </w:t>
      </w:r>
      <w:r>
        <w:t xml:space="preserve">   Mura    </w:t>
      </w:r>
      <w:r>
        <w:t xml:space="preserve">   Necropoli    </w:t>
      </w:r>
      <w:r>
        <w:t xml:space="preserve">   Refettorio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 al museo</dc:title>
  <dcterms:created xsi:type="dcterms:W3CDTF">2021-10-11T20:44:35Z</dcterms:created>
  <dcterms:modified xsi:type="dcterms:W3CDTF">2021-10-11T20:44:35Z</dcterms:modified>
</cp:coreProperties>
</file>