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Use Emojis or not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useful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excluded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meant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strike likely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despite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incorrectly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that's nice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capable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give plenty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takes no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Emojis or not</dc:title>
  <dcterms:created xsi:type="dcterms:W3CDTF">2021-10-11T20:45:37Z</dcterms:created>
  <dcterms:modified xsi:type="dcterms:W3CDTF">2021-10-11T20:45:37Z</dcterms:modified>
</cp:coreProperties>
</file>