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It or Lose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or done on many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serious type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sharpness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 type of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involving exposure to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of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pressure,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growing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Advantage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It or Lose It</dc:title>
  <dcterms:created xsi:type="dcterms:W3CDTF">2021-10-11T20:42:44Z</dcterms:created>
  <dcterms:modified xsi:type="dcterms:W3CDTF">2021-10-11T20:42:44Z</dcterms:modified>
</cp:coreProperties>
</file>