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Use This Puzzle to Fill in the Blanks from Elder Perry's Quote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Partner,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teachings or revelations of Jesus Christ; good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 someone to attend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emotional state or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religious Conviction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 back; reinstate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 portion of something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intense feeling of deep affection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This Puzzle to Fill in the Blanks from Elder Perry's Quote</dc:title>
  <dcterms:created xsi:type="dcterms:W3CDTF">2021-10-11T20:43:48Z</dcterms:created>
  <dcterms:modified xsi:type="dcterms:W3CDTF">2021-10-11T20:43:48Z</dcterms:modified>
</cp:coreProperties>
</file>