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Use Your Brain While You Strain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Crap    </w:t>
      </w:r>
      <w:r>
        <w:t xml:space="preserve">   Turd    </w:t>
      </w:r>
      <w:r>
        <w:t xml:space="preserve">   Float    </w:t>
      </w:r>
      <w:r>
        <w:t xml:space="preserve">   Clean    </w:t>
      </w:r>
      <w:r>
        <w:t xml:space="preserve">   Towel    </w:t>
      </w:r>
      <w:r>
        <w:t xml:space="preserve">   Wipe    </w:t>
      </w:r>
      <w:r>
        <w:t xml:space="preserve">   Fart    </w:t>
      </w:r>
      <w:r>
        <w:t xml:space="preserve">   Toiletpaper    </w:t>
      </w:r>
      <w:r>
        <w:t xml:space="preserve">   Plunger    </w:t>
      </w:r>
      <w:r>
        <w:t xml:space="preserve">   Commode    </w:t>
      </w:r>
      <w:r>
        <w:t xml:space="preserve">   John    </w:t>
      </w:r>
      <w:r>
        <w:t xml:space="preserve">   Can    </w:t>
      </w:r>
      <w:r>
        <w:t xml:space="preserve">   Potty    </w:t>
      </w:r>
      <w:r>
        <w:t xml:space="preserve">   Sanitizer    </w:t>
      </w:r>
      <w:r>
        <w:t xml:space="preserve">   Privy    </w:t>
      </w:r>
      <w:r>
        <w:t xml:space="preserve">   Loo    </w:t>
      </w:r>
      <w:r>
        <w:t xml:space="preserve">   Toilet    </w:t>
      </w:r>
      <w:r>
        <w:t xml:space="preserve">   Stink    </w:t>
      </w:r>
      <w:r>
        <w:t xml:space="preserve">   Pee    </w:t>
      </w:r>
      <w:r>
        <w:t xml:space="preserve">   Flush    </w:t>
      </w:r>
      <w:r>
        <w:t xml:space="preserve">   Wash    </w:t>
      </w:r>
      <w:r>
        <w:t xml:space="preserve">  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Brain While You Strain</dc:title>
  <dcterms:created xsi:type="dcterms:W3CDTF">2021-10-11T20:44:30Z</dcterms:created>
  <dcterms:modified xsi:type="dcterms:W3CDTF">2021-10-11T20:44:30Z</dcterms:modified>
</cp:coreProperties>
</file>