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Use Your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audible    </w:t>
      </w:r>
      <w:r>
        <w:t xml:space="preserve">   audit    </w:t>
      </w:r>
      <w:r>
        <w:t xml:space="preserve">   averse    </w:t>
      </w:r>
      <w:r>
        <w:t xml:space="preserve">   aversion    </w:t>
      </w:r>
      <w:r>
        <w:t xml:space="preserve">   bilingual    </w:t>
      </w:r>
      <w:r>
        <w:t xml:space="preserve">   caption    </w:t>
      </w:r>
      <w:r>
        <w:t xml:space="preserve">   conspicuous    </w:t>
      </w:r>
      <w:r>
        <w:t xml:space="preserve">   decapitate    </w:t>
      </w:r>
      <w:r>
        <w:t xml:space="preserve">   diverse    </w:t>
      </w:r>
      <w:r>
        <w:t xml:space="preserve">   diversion    </w:t>
      </w:r>
      <w:r>
        <w:t xml:space="preserve">   diversity    </w:t>
      </w:r>
      <w:r>
        <w:t xml:space="preserve">   divert    </w:t>
      </w:r>
      <w:r>
        <w:t xml:space="preserve">   evoke    </w:t>
      </w:r>
      <w:r>
        <w:t xml:space="preserve">   inaudible    </w:t>
      </w:r>
      <w:r>
        <w:t xml:space="preserve">   introvert    </w:t>
      </w:r>
      <w:r>
        <w:t xml:space="preserve">   invert    </w:t>
      </w:r>
      <w:r>
        <w:t xml:space="preserve">   invoke    </w:t>
      </w:r>
      <w:r>
        <w:t xml:space="preserve">   kleptomaniac    </w:t>
      </w:r>
      <w:r>
        <w:t xml:space="preserve">   linguist    </w:t>
      </w:r>
      <w:r>
        <w:t xml:space="preserve">   linguistics    </w:t>
      </w:r>
      <w:r>
        <w:t xml:space="preserve">   megalomaniac    </w:t>
      </w:r>
      <w:r>
        <w:t xml:space="preserve">   monomaniac    </w:t>
      </w:r>
      <w:r>
        <w:t xml:space="preserve">   oculist    </w:t>
      </w:r>
      <w:r>
        <w:t xml:space="preserve">   optic    </w:t>
      </w:r>
      <w:r>
        <w:t xml:space="preserve">   oral    </w:t>
      </w:r>
      <w:r>
        <w:t xml:space="preserve">   pervert    </w:t>
      </w:r>
      <w:r>
        <w:t xml:space="preserve">   pyromaniac    </w:t>
      </w:r>
      <w:r>
        <w:t xml:space="preserve">   reverse    </w:t>
      </w:r>
      <w:r>
        <w:t xml:space="preserve">   spector    </w:t>
      </w:r>
      <w:r>
        <w:t xml:space="preserve">   vocal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Head</dc:title>
  <dcterms:created xsi:type="dcterms:W3CDTF">2021-10-11T20:42:37Z</dcterms:created>
  <dcterms:modified xsi:type="dcterms:W3CDTF">2021-10-11T20:42:37Z</dcterms:modified>
</cp:coreProperties>
</file>