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of Force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Pre-Attack indicators, Clinched Fists, bladed stance,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Maximize control of the offender while minimizing injury to staff and offender to gain compliance?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conviction, this amendment serves as the primary source of substantive protection in cases where the deliberate use of force is challenged as excess and/or unnecessary?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 is 100% effective in subduing a resistant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 Policy defines this as physical use of any weapon, implement, or body movement that causes an offender to respond to employee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no time to formulate a plan or get proper approval, this is what type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Physically Assaulting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Offender is observed and kept in an upright position when safe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the dissemination and exposure to OC the offender will be? They have the right to refuse.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actively resisting, but refusing to come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reasonably effective alternative to use of force, the amount of force used was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Isometric tensing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10-12 feet with a minimum of 3 feet is the effective range of what stream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from an offender, environment, number of involved offenders, and availability of additional staff are what that contribute to the decision to use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acronym for the 5 justifications for emergent use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hand should be holding the OC canister when disseminating?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Resistance of the offender escalates or de-escalates, response from staff is adjusted in this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exposed to OC who complains of itching, hives etc. should be what by medical staff?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Force Concepts</dc:title>
  <dcterms:created xsi:type="dcterms:W3CDTF">2021-10-11T20:43:30Z</dcterms:created>
  <dcterms:modified xsi:type="dcterms:W3CDTF">2021-10-11T20:43:30Z</dcterms:modified>
</cp:coreProperties>
</file>