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Use your magic to help you find these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Dobby    </w:t>
      </w:r>
      <w:r>
        <w:t xml:space="preserve">   Basalisk    </w:t>
      </w:r>
      <w:r>
        <w:t xml:space="preserve">   Bathroom    </w:t>
      </w:r>
      <w:r>
        <w:t xml:space="preserve">   Tom Riddle    </w:t>
      </w:r>
      <w:r>
        <w:t xml:space="preserve">   Diary    </w:t>
      </w:r>
      <w:r>
        <w:t xml:space="preserve">   Chamber of secrets    </w:t>
      </w:r>
      <w:r>
        <w:t xml:space="preserve">   Ginny Weasly    </w:t>
      </w:r>
      <w:r>
        <w:t xml:space="preserve">   Hermione Granger    </w:t>
      </w:r>
      <w:r>
        <w:t xml:space="preserve">   Ron Weasly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your magic to help you find these words!</dc:title>
  <dcterms:created xsi:type="dcterms:W3CDTF">2021-10-11T20:44:21Z</dcterms:created>
  <dcterms:modified xsi:type="dcterms:W3CDTF">2021-10-11T20:44:21Z</dcterms:modified>
</cp:coreProperties>
</file>