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Use your phonic words from the word bank to fill in the crossword puzzle.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 use a _________ to drink from a cup.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zebra has a black ________ across its' nose.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We live on a quiet _________.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We __________ our arms at PE.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My brother can carry the blocks because he is very ___________.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Is your dad ________?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Every evening my grandparents take  a __________ in the park.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You can suffer from __________ if your worry too much.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My bag has a __________ at the back so I can carry it.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kitten plays with a ball of ________.</w:t>
            </w:r>
          </w:p>
        </w:tc>
      </w:tr>
    </w:tbl>
    <w:p>
      <w:pPr>
        <w:pStyle w:val="WordBankSmall"/>
      </w:pPr>
      <w:r>
        <w:t xml:space="preserve">   stripe    </w:t>
      </w:r>
      <w:r>
        <w:t xml:space="preserve">   string    </w:t>
      </w:r>
      <w:r>
        <w:t xml:space="preserve">   strong    </w:t>
      </w:r>
      <w:r>
        <w:t xml:space="preserve">   strict    </w:t>
      </w:r>
      <w:r>
        <w:t xml:space="preserve">   stress    </w:t>
      </w:r>
      <w:r>
        <w:t xml:space="preserve">   stretch    </w:t>
      </w:r>
      <w:r>
        <w:t xml:space="preserve">   strap    </w:t>
      </w:r>
      <w:r>
        <w:t xml:space="preserve">   stroll    </w:t>
      </w:r>
      <w:r>
        <w:t xml:space="preserve">   street    </w:t>
      </w:r>
      <w:r>
        <w:t xml:space="preserve">   straw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Use your phonic words from the word bank to fill in the crossword puzzle.</dc:title>
  <dcterms:created xsi:type="dcterms:W3CDTF">2021-10-11T20:44:43Z</dcterms:created>
  <dcterms:modified xsi:type="dcterms:W3CDTF">2021-10-11T20:44:43Z</dcterms:modified>
</cp:coreProperties>
</file>