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Useful Medical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run in families    </w:t>
      </w:r>
      <w:r>
        <w:t xml:space="preserve">   health history    </w:t>
      </w:r>
      <w:r>
        <w:t xml:space="preserve">   DNA    </w:t>
      </w:r>
      <w:r>
        <w:t xml:space="preserve">   screening    </w:t>
      </w:r>
      <w:r>
        <w:t xml:space="preserve">   diagnosis    </w:t>
      </w:r>
      <w:r>
        <w:t xml:space="preserve">   record    </w:t>
      </w:r>
      <w:r>
        <w:t xml:space="preserve">   sickle cell anemia    </w:t>
      </w:r>
      <w:r>
        <w:t xml:space="preserve">   hemophilia    </w:t>
      </w:r>
      <w:r>
        <w:t xml:space="preserve">   cystic fibrosis    </w:t>
      </w:r>
      <w:r>
        <w:t xml:space="preserve">   diabetes    </w:t>
      </w:r>
      <w:r>
        <w:t xml:space="preserve">   cancer    </w:t>
      </w:r>
      <w:r>
        <w:t xml:space="preserve">   institute    </w:t>
      </w:r>
      <w:r>
        <w:t xml:space="preserve">   research    </w:t>
      </w:r>
      <w:r>
        <w:t xml:space="preserve">   genome    </w:t>
      </w:r>
      <w:r>
        <w:t xml:space="preserve">   health care provider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Useful Medical Terms</dc:title>
  <dcterms:created xsi:type="dcterms:W3CDTF">2021-10-11T20:42:46Z</dcterms:created>
  <dcterms:modified xsi:type="dcterms:W3CDTF">2021-10-11T20:42:46Z</dcterms:modified>
</cp:coreProperties>
</file>