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Useful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Bye    </w:t>
      </w:r>
      <w:r>
        <w:t xml:space="preserve">   Excuse me    </w:t>
      </w:r>
      <w:r>
        <w:t xml:space="preserve">   Sorry    </w:t>
      </w:r>
      <w:r>
        <w:t xml:space="preserve">   Fine    </w:t>
      </w:r>
      <w:r>
        <w:t xml:space="preserve">   How are you    </w:t>
      </w:r>
      <w:r>
        <w:t xml:space="preserve">   Good night    </w:t>
      </w:r>
      <w:r>
        <w:t xml:space="preserve">   Hi    </w:t>
      </w:r>
      <w:r>
        <w:t xml:space="preserve">   You're welcome    </w:t>
      </w:r>
      <w:r>
        <w:t xml:space="preserve">   Thank you    </w:t>
      </w:r>
      <w:r>
        <w:t xml:space="preserve">   Please    </w:t>
      </w:r>
      <w:r>
        <w:t xml:space="preserve">   Goodbye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Vocabulary</dc:title>
  <dcterms:created xsi:type="dcterms:W3CDTF">2021-10-11T20:44:45Z</dcterms:created>
  <dcterms:modified xsi:type="dcterms:W3CDTF">2021-10-11T20:44:45Z</dcterms:modified>
</cp:coreProperties>
</file>