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Useful terminology</w:t>
      </w:r>
    </w:p>
    <w:p>
      <w:pPr>
        <w:pStyle w:val="Questions"/>
      </w:pPr>
      <w:r>
        <w:t xml:space="preserve">1. VRBE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EDVAEJICT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UNNO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OURNONP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NEIVECTOCN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ELMSII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PMRHOAET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IAROILLTNAET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MLRITOAFY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IAVRNREAT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RAEBVD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UEVSETAIRLP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MPCTARVAEOI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ELUR OF EHRTE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HEBYPLOER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terminology</dc:title>
  <dcterms:created xsi:type="dcterms:W3CDTF">2021-10-11T20:43:01Z</dcterms:created>
  <dcterms:modified xsi:type="dcterms:W3CDTF">2021-10-11T20:43:01Z</dcterms:modified>
</cp:coreProperties>
</file>