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Useful words.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adesso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near the  end  of  the 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  the  side 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almost/nearly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piuttosto  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alongside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 of all/before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</w:t>
            </w:r>
          </w:p>
        </w:tc>
      </w:tr>
    </w:tbl>
    <w:p>
      <w:pPr>
        <w:pStyle w:val="WordBankMedium"/>
      </w:pPr>
      <w:r>
        <w:t xml:space="preserve">   sotto    </w:t>
      </w:r>
      <w:r>
        <w:t xml:space="preserve">   sopra    </w:t>
      </w:r>
      <w:r>
        <w:t xml:space="preserve">   davanti    </w:t>
      </w:r>
      <w:r>
        <w:t xml:space="preserve">   dietro    </w:t>
      </w:r>
      <w:r>
        <w:t xml:space="preserve">   accanto    </w:t>
      </w:r>
      <w:r>
        <w:t xml:space="preserve">   dentro.    </w:t>
      </w:r>
      <w:r>
        <w:t xml:space="preserve">   between    </w:t>
      </w:r>
      <w:r>
        <w:t xml:space="preserve">   among    </w:t>
      </w:r>
      <w:r>
        <w:t xml:space="preserve">   a fianco di    </w:t>
      </w:r>
      <w:r>
        <w:t xml:space="preserve">   rather than    </w:t>
      </w:r>
      <w:r>
        <w:t xml:space="preserve">   prima    </w:t>
      </w:r>
      <w:r>
        <w:t xml:space="preserve">   tardi    </w:t>
      </w:r>
      <w:r>
        <w:t xml:space="preserve">   quasi    </w:t>
      </w:r>
      <w:r>
        <w:t xml:space="preserve">   qualche volta    </w:t>
      </w:r>
      <w:r>
        <w:t xml:space="preserve">   dove    </w:t>
      </w:r>
      <w:r>
        <w:t xml:space="preserve">   ora    </w:t>
      </w:r>
      <w:r>
        <w:t xml:space="preserve">   now    </w:t>
      </w:r>
      <w:r>
        <w:t xml:space="preserve">   poi    </w:t>
      </w:r>
      <w:r>
        <w:t xml:space="preserve">   while    </w:t>
      </w:r>
      <w:r>
        <w:t xml:space="preserve">   presto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Useful words.</dc:title>
  <dcterms:created xsi:type="dcterms:W3CDTF">2021-10-11T20:43:54Z</dcterms:created>
  <dcterms:modified xsi:type="dcterms:W3CDTF">2021-10-11T20:43:54Z</dcterms:modified>
</cp:coreProperties>
</file>