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Usefulness</w:t>
      </w:r>
    </w:p>
    <w:p>
      <w:pPr>
        <w:pStyle w:val="Questions"/>
      </w:pPr>
      <w:r>
        <w:t xml:space="preserve">1. NGRABLEALSEEI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OTNKE EOYMNOC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TVYLDIAI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MARIGML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UARBDAN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HETALIC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SYICAMTTSE DEATNSSTIOSIENI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8. LESFNEUUSS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UFOSLT &amp; RLPAEM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MNNEAEOPH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EASIDRNDSTAD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SCOOYHGPLY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Usefulness</dc:title>
  <dcterms:created xsi:type="dcterms:W3CDTF">2021-10-11T20:44:13Z</dcterms:created>
  <dcterms:modified xsi:type="dcterms:W3CDTF">2021-10-11T20:44:13Z</dcterms:modified>
</cp:coreProperties>
</file>