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Useless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 closed inside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Small spiny trees or shrubs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motion of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Being Nervous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signed agreement between two people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Easily combustible small sticks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thing intended to simulate or copy something else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who sells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Move sideways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elephant like mammal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Useless Words</dc:title>
  <dcterms:created xsi:type="dcterms:W3CDTF">2021-10-11T20:43:17Z</dcterms:created>
  <dcterms:modified xsi:type="dcterms:W3CDTF">2021-10-11T20:43:17Z</dcterms:modified>
</cp:coreProperties>
</file>