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Uses of Metals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drawn or pulled towards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metal that attracts or repels other magnets when they are placed nearby.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invisible force of attraction or repulsion.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that occurs when certain metals are exposed to air or water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pushed away from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metal can be used for kitchen sinks and cutlery.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which transfer heat very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metal is strongly attracted by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metal is made of carbon, iron and silicon.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metal is shiny, tough, a good conductor of heat and electricity and it does not 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Uses of Metals Crossword Puzzle </dc:title>
  <dcterms:created xsi:type="dcterms:W3CDTF">2021-10-11T20:44:35Z</dcterms:created>
  <dcterms:modified xsi:type="dcterms:W3CDTF">2021-10-11T20:44:35Z</dcterms:modified>
</cp:coreProperties>
</file>