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Uses of 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Que hora 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 y Clara son simpaticos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Es fabuloso viajar!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Juan Carlos es argentino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conferencia es a las siete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bicicleta es de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Francisco es medico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la pluma de Jimena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de Buenos Aires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Adela es agente de viajes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Hoy es primero  de julio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partido es en el estadio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Uses of SER</dc:title>
  <dcterms:created xsi:type="dcterms:W3CDTF">2021-10-11T20:44:06Z</dcterms:created>
  <dcterms:modified xsi:type="dcterms:W3CDTF">2021-10-11T20:44:06Z</dcterms:modified>
</cp:coreProperties>
</file>