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Uses of a Bison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as jewelry: earrings, &amp; necklaces.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Turned into a fly swatter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used for stuffing balls, baby cradles, &amp; paint brushes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bowstrings, thread &amp; laces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into decorations on clothes, and weapons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were turned into adhesive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Roasted on the campfire, boiled, &amp; dried for jerky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Became apart of religious ceremonies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used for making tipi covers, saddle bags, &amp; containers?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into tools: scrapers &amp; knives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Helped prepare the hides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were made into arrow shafts, and sled runners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as a cooking pot &amp; a water container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into warm clothes, moccasins &amp; blankets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used as a spoon, cup &amp; headdress?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used as a waterproof bag?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mixed with powdered meat to make pemmican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Uses of a Bison</dc:title>
  <dcterms:created xsi:type="dcterms:W3CDTF">2021-10-11T20:44:26Z</dcterms:created>
  <dcterms:modified xsi:type="dcterms:W3CDTF">2021-10-11T20:44:26Z</dcterms:modified>
</cp:coreProperties>
</file>