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Usher Revival Stay woke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Everlasting    </w:t>
      </w:r>
      <w:r>
        <w:t xml:space="preserve">   Life    </w:t>
      </w:r>
      <w:r>
        <w:t xml:space="preserve">   Sin    </w:t>
      </w:r>
      <w:r>
        <w:t xml:space="preserve">   Resurrection    </w:t>
      </w:r>
      <w:r>
        <w:t xml:space="preserve">   Forgiveness    </w:t>
      </w:r>
      <w:r>
        <w:t xml:space="preserve">   Director    </w:t>
      </w:r>
      <w:r>
        <w:t xml:space="preserve">   Holy Bible    </w:t>
      </w:r>
      <w:r>
        <w:t xml:space="preserve">   Church    </w:t>
      </w:r>
      <w:r>
        <w:t xml:space="preserve">   Sanctuary    </w:t>
      </w:r>
      <w:r>
        <w:t xml:space="preserve">   God    </w:t>
      </w:r>
      <w:r>
        <w:t xml:space="preserve">   Jesus    </w:t>
      </w:r>
      <w:r>
        <w:t xml:space="preserve">   Servant    </w:t>
      </w:r>
      <w:r>
        <w:t xml:space="preserve">   Glory    </w:t>
      </w:r>
      <w:r>
        <w:t xml:space="preserve">   Holy Spirit    </w:t>
      </w:r>
      <w:r>
        <w:t xml:space="preserve">   Amen    </w:t>
      </w:r>
      <w:r>
        <w:t xml:space="preserve">   Faith    </w:t>
      </w:r>
      <w:r>
        <w:t xml:space="preserve">   Affirmation    </w:t>
      </w:r>
      <w:r>
        <w:t xml:space="preserve">   Doorkeeper    </w:t>
      </w:r>
      <w:r>
        <w:t xml:space="preserve">   Greeters    </w:t>
      </w:r>
      <w:r>
        <w:t xml:space="preserve">   Consecration    </w:t>
      </w:r>
      <w:r>
        <w:t xml:space="preserve">   Baptism    </w:t>
      </w:r>
      <w:r>
        <w:t xml:space="preserve">   Prayer    </w:t>
      </w:r>
      <w:r>
        <w:t xml:space="preserve">   Benediction    </w:t>
      </w:r>
      <w:r>
        <w:t xml:space="preserve">   Scripture    </w:t>
      </w:r>
      <w:r>
        <w:t xml:space="preserve">   Assistance    </w:t>
      </w:r>
      <w:r>
        <w:t xml:space="preserve">   Orderly    </w:t>
      </w:r>
      <w:r>
        <w:t xml:space="preserve">   Corinthians    </w:t>
      </w:r>
      <w:r>
        <w:t xml:space="preserve">   Teaching    </w:t>
      </w:r>
      <w:r>
        <w:t xml:space="preserve">   Transformed    </w:t>
      </w:r>
      <w:r>
        <w:t xml:space="preserve">   Vision    </w:t>
      </w:r>
      <w:r>
        <w:t xml:space="preserve">   Worship    </w:t>
      </w:r>
      <w:r>
        <w:t xml:space="preserve">   Flow    </w:t>
      </w:r>
      <w:r>
        <w:t xml:space="preserve">   Dedication    </w:t>
      </w:r>
      <w:r>
        <w:t xml:space="preserve">   Purpose    </w:t>
      </w:r>
      <w:r>
        <w:t xml:space="preserve">   Psalms    </w:t>
      </w:r>
      <w:r>
        <w:t xml:space="preserve">   Gather    </w:t>
      </w:r>
      <w:r>
        <w:t xml:space="preserve">   Position    </w:t>
      </w:r>
      <w:r>
        <w:t xml:space="preserve">   Cross    </w:t>
      </w:r>
      <w:r>
        <w:t xml:space="preserve">   Chapel    </w:t>
      </w:r>
      <w:r>
        <w:t xml:space="preserve">   Helper    </w:t>
      </w:r>
      <w:r>
        <w:t xml:space="preserve">   Offering    </w:t>
      </w:r>
      <w:r>
        <w:t xml:space="preserve">   Security    </w:t>
      </w:r>
      <w:r>
        <w:t xml:space="preserve">   Usher    </w:t>
      </w:r>
      <w:r>
        <w:t xml:space="preserve">   Preach    </w:t>
      </w:r>
      <w:r>
        <w:t xml:space="preserve">   Stay woke    </w:t>
      </w:r>
      <w:r>
        <w:t xml:space="preserve">   Youth    </w:t>
      </w:r>
      <w:r>
        <w:t xml:space="preserve">   Revival    </w:t>
      </w:r>
      <w:r>
        <w:t xml:space="preserve">   Communion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Usher Revival Stay woke</dc:title>
  <dcterms:created xsi:type="dcterms:W3CDTF">2021-10-11T20:43:03Z</dcterms:created>
  <dcterms:modified xsi:type="dcterms:W3CDTF">2021-10-11T20:43:03Z</dcterms:modified>
</cp:coreProperties>
</file>