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Usher's Horror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taking place in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sinister, ghostly, scarey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peculiar, wacky, outlandish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tremble convulsively with fear or revulsion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murky, dark, ghostly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grow weak or feeble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speak or make a sound with your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sorrowful, grief-stricken, woeful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shake involuntarily, shiver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strange or odd;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sad, dismal, bleak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dark, shadowy, sunless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hang around,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 absence or loss of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terror, fear,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high-pitched cry or scream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concern, agitation, uneasiness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baying, bark or yelp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eliminate or get rid of</w:t>
            </w:r>
          </w:p>
        </w:tc>
      </w:tr>
    </w:tbl>
    <w:p>
      <w:pPr>
        <w:pStyle w:val="WordBankLarge"/>
      </w:pPr>
      <w:r>
        <w:t xml:space="preserve">   linger    </w:t>
      </w:r>
      <w:r>
        <w:t xml:space="preserve">   languish    </w:t>
      </w:r>
      <w:r>
        <w:t xml:space="preserve">   remove    </w:t>
      </w:r>
      <w:r>
        <w:t xml:space="preserve">   despair    </w:t>
      </w:r>
      <w:r>
        <w:t xml:space="preserve">   peculiar    </w:t>
      </w:r>
      <w:r>
        <w:t xml:space="preserve">   depressing    </w:t>
      </w:r>
      <w:r>
        <w:t xml:space="preserve">   tremble    </w:t>
      </w:r>
      <w:r>
        <w:t xml:space="preserve">   terror    </w:t>
      </w:r>
      <w:r>
        <w:t xml:space="preserve">   mental    </w:t>
      </w:r>
      <w:r>
        <w:t xml:space="preserve">   bizarre    </w:t>
      </w:r>
      <w:r>
        <w:t xml:space="preserve">   anxiety    </w:t>
      </w:r>
      <w:r>
        <w:t xml:space="preserve">   utter    </w:t>
      </w:r>
      <w:r>
        <w:t xml:space="preserve">   horror    </w:t>
      </w:r>
      <w:r>
        <w:t xml:space="preserve">   shadowy    </w:t>
      </w:r>
      <w:r>
        <w:t xml:space="preserve">   shriek    </w:t>
      </w:r>
      <w:r>
        <w:t xml:space="preserve">   shudder    </w:t>
      </w:r>
      <w:r>
        <w:t xml:space="preserve">   mournful    </w:t>
      </w:r>
      <w:r>
        <w:t xml:space="preserve">   gloomy    </w:t>
      </w:r>
      <w:r>
        <w:t xml:space="preserve">   howl    </w:t>
      </w:r>
      <w:r>
        <w:t xml:space="preserve">   spooky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Usher's Horror</dc:title>
  <dcterms:created xsi:type="dcterms:W3CDTF">2021-10-11T20:43:18Z</dcterms:created>
  <dcterms:modified xsi:type="dcterms:W3CDTF">2021-10-11T20:43:18Z</dcterms:modified>
</cp:coreProperties>
</file>