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Inspiration    </w:t>
      </w:r>
      <w:r>
        <w:t xml:space="preserve">   Guidance    </w:t>
      </w:r>
      <w:r>
        <w:t xml:space="preserve">   Physical Preparation    </w:t>
      </w:r>
      <w:r>
        <w:t xml:space="preserve">   Spiritual Preparation    </w:t>
      </w:r>
      <w:r>
        <w:t xml:space="preserve">   Welcome Visitors    </w:t>
      </w:r>
      <w:r>
        <w:t xml:space="preserve">   Committed    </w:t>
      </w:r>
      <w:r>
        <w:t xml:space="preserve">   Dedicated    </w:t>
      </w:r>
      <w:r>
        <w:t xml:space="preserve">   Seating of Worshippers    </w:t>
      </w:r>
      <w:r>
        <w:t xml:space="preserve">   Protocol    </w:t>
      </w:r>
      <w:r>
        <w:t xml:space="preserve">   Ready to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Ushers</dc:title>
  <dcterms:created xsi:type="dcterms:W3CDTF">2021-10-11T20:42:43Z</dcterms:created>
  <dcterms:modified xsi:type="dcterms:W3CDTF">2021-10-11T20:42:43Z</dcterms:modified>
</cp:coreProperties>
</file>