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Common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562 and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number is the dividend?       45698 ÷ 12430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of 2365 and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difference of 999.999 and 99000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number is the numerator in the fraction 2365/48?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number is the denominator in the fraction 4589/5621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8 and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PEMDAS which number will be used third when solving this equation 56(246+ 498)÷1650-15?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PEMDAS what part of the equation, 6(2+3) - 10= x will be worked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number correctly completes this statement?  x&gt;456   ( 789 or 321)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quotient when 5469 is the dividend and 3 is the divisor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in the equation 65689 x 5623 = 369,369,247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number correctly completes this equation? 4568&lt; x (9568 or 1568)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divisor in the equation 475 ÷ 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quotient of 96 and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Common Math Terms</dc:title>
  <dcterms:created xsi:type="dcterms:W3CDTF">2021-10-11T20:43:41Z</dcterms:created>
  <dcterms:modified xsi:type="dcterms:W3CDTF">2021-10-11T20:43:41Z</dcterms:modified>
</cp:coreProperties>
</file>