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Using Commonly Misused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Awake, aware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lesson or a message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Chief of importance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Belonging to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Sense of right or wrong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praise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complete or balance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Mental attitude or condition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Contraction of you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Basic rule or truth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understand a hint or suggestion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hint or suggest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Commonly Misused Words </dc:title>
  <dcterms:created xsi:type="dcterms:W3CDTF">2021-10-11T20:42:56Z</dcterms:created>
  <dcterms:modified xsi:type="dcterms:W3CDTF">2021-10-11T20:42:56Z</dcterms:modified>
</cp:coreProperties>
</file>