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Using Family Strength For Problem Solving #12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honesty    </w:t>
      </w:r>
      <w:r>
        <w:t xml:space="preserve">   connection    </w:t>
      </w:r>
      <w:r>
        <w:t xml:space="preserve">   problem solving    </w:t>
      </w:r>
      <w:r>
        <w:t xml:space="preserve">   implement    </w:t>
      </w:r>
      <w:r>
        <w:t xml:space="preserve">   solution    </w:t>
      </w:r>
      <w:r>
        <w:t xml:space="preserve">   help    </w:t>
      </w:r>
      <w:r>
        <w:t xml:space="preserve">   understanding    </w:t>
      </w:r>
      <w:r>
        <w:t xml:space="preserve">   love    </w:t>
      </w:r>
      <w:r>
        <w:t xml:space="preserve">   communication    </w:t>
      </w:r>
      <w:r>
        <w:t xml:space="preserve">   impact    </w:t>
      </w:r>
      <w:r>
        <w:t xml:space="preserve">   relationships    </w:t>
      </w:r>
      <w:r>
        <w:t xml:space="preserve">   addition    </w:t>
      </w:r>
      <w:r>
        <w:t xml:space="preserve">   abuse    </w:t>
      </w:r>
      <w:r>
        <w:t xml:space="preserve">   habitual use    </w:t>
      </w:r>
      <w:r>
        <w:t xml:space="preserve">   recreatioal    </w:t>
      </w:r>
      <w:r>
        <w:t xml:space="preserve">   social    </w:t>
      </w:r>
      <w:r>
        <w:t xml:space="preserve">   experimental    </w:t>
      </w:r>
      <w:r>
        <w:t xml:space="preserve">   tolerance    </w:t>
      </w:r>
      <w:r>
        <w:t xml:space="preserve">   behavior    </w:t>
      </w:r>
      <w:r>
        <w:t xml:space="preserve">   family    </w:t>
      </w:r>
      <w:r>
        <w:t xml:space="preserve">   skills    </w:t>
      </w:r>
      <w:r>
        <w:t xml:space="preserve">   issues    </w:t>
      </w:r>
      <w:r>
        <w:t xml:space="preserve">   progress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Family Strength For Problem Solving #12</dc:title>
  <dcterms:created xsi:type="dcterms:W3CDTF">2021-10-11T20:44:21Z</dcterms:created>
  <dcterms:modified xsi:type="dcterms:W3CDTF">2021-10-11T20:44:21Z</dcterms:modified>
</cp:coreProperties>
</file>