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Using ICT Skills in a Workplace 1.1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book meetings    </w:t>
      </w:r>
      <w:r>
        <w:t xml:space="preserve">   stock take    </w:t>
      </w:r>
      <w:r>
        <w:t xml:space="preserve">   internet    </w:t>
      </w:r>
      <w:r>
        <w:t xml:space="preserve">   spreadsheets    </w:t>
      </w:r>
      <w:r>
        <w:t xml:space="preserve">   email    </w:t>
      </w:r>
      <w:r>
        <w:t xml:space="preserve">   click    </w:t>
      </w:r>
      <w:r>
        <w:t xml:space="preserve">   print    </w:t>
      </w:r>
      <w:r>
        <w:t xml:space="preserve">   research    </w:t>
      </w:r>
      <w:r>
        <w:t xml:space="preserve">   wordprocess    </w:t>
      </w:r>
      <w:r>
        <w:t xml:space="preserve">   delete    </w:t>
      </w:r>
      <w:r>
        <w:t xml:space="preserve">   highlight    </w:t>
      </w:r>
      <w:r>
        <w:t xml:space="preserve">   attach    </w:t>
      </w:r>
      <w:r>
        <w:t xml:space="preserve">   copy and paste    </w:t>
      </w:r>
      <w:r>
        <w:t xml:space="preserve">   download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ICT Skills in a Workplace 1.1</dc:title>
  <dcterms:created xsi:type="dcterms:W3CDTF">2021-10-11T20:42:51Z</dcterms:created>
  <dcterms:modified xsi:type="dcterms:W3CDTF">2021-10-11T20:42:51Z</dcterms:modified>
</cp:coreProperties>
</file>