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Knives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kitchen    </w:t>
      </w:r>
      <w:r>
        <w:t xml:space="preserve">   dinner    </w:t>
      </w:r>
      <w:r>
        <w:t xml:space="preserve">   butter    </w:t>
      </w:r>
      <w:r>
        <w:t xml:space="preserve">   bread    </w:t>
      </w:r>
      <w:r>
        <w:t xml:space="preserve">   butchers    </w:t>
      </w:r>
      <w:r>
        <w:t xml:space="preserve">   carving    </w:t>
      </w:r>
      <w:r>
        <w:t xml:space="preserve">   paring    </w:t>
      </w:r>
      <w:r>
        <w:t xml:space="preserve">   safety    </w:t>
      </w:r>
      <w:r>
        <w:t xml:space="preserve">   sharp    </w:t>
      </w:r>
      <w:r>
        <w:t xml:space="preserve">   handle    </w:t>
      </w:r>
      <w:r>
        <w:t xml:space="preserve">   blade    </w:t>
      </w:r>
      <w:r>
        <w:t xml:space="preserve">   point    </w:t>
      </w:r>
      <w:r>
        <w:t xml:space="preserve">   dice    </w:t>
      </w:r>
      <w:r>
        <w:t xml:space="preserve">   slice    </w:t>
      </w:r>
      <w:r>
        <w:t xml:space="preserve">   claw    </w:t>
      </w:r>
      <w:r>
        <w:t xml:space="preserve">   bridge    </w:t>
      </w:r>
      <w:r>
        <w:t xml:space="preserve">   cut    </w:t>
      </w:r>
      <w:r>
        <w:t xml:space="preserve">   choppingboard    </w:t>
      </w:r>
      <w:r>
        <w:t xml:space="preserve">   knife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Knives</dc:title>
  <dcterms:created xsi:type="dcterms:W3CDTF">2021-10-11T20:43:08Z</dcterms:created>
  <dcterms:modified xsi:type="dcterms:W3CDTF">2021-10-11T20:43:08Z</dcterms:modified>
</cp:coreProperties>
</file>