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Mass and Proton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2,8,7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2,1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2,8,6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2,8,8,1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2,8,1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2,7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2,8,3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2,8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2,2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2,8,5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2,8,8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2,8,4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2,8,2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2,3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Mass and Proton Numbers</dc:title>
  <dcterms:created xsi:type="dcterms:W3CDTF">2021-10-11T20:43:39Z</dcterms:created>
  <dcterms:modified xsi:type="dcterms:W3CDTF">2021-10-11T20:43:39Z</dcterms:modified>
</cp:coreProperties>
</file>