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Math to Find Your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that has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x-coordinate of a point where a graph intersects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statement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mathematical process such as addition, subtraction, multiplication or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reference line for the measurement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with opposite sides parallel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y-coordinate of a point where a graph intersects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that intersect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numbers in an ordered pair that locate a point on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determined by calculating rise/run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polynomial with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horizontal distance between two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Math to Find Your Way</dc:title>
  <dcterms:created xsi:type="dcterms:W3CDTF">2021-10-11T20:43:32Z</dcterms:created>
  <dcterms:modified xsi:type="dcterms:W3CDTF">2021-10-11T20:43:32Z</dcterms:modified>
</cp:coreProperties>
</file>