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Medications Safely and 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with a sticker on their hand were infected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safety checks the nurse performs before administering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case study victim died of Fentanyl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 this song twice when scrubbing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item of personal protective equipement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nurse makes a medication error due to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"do it yourself"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a teenage boy died because of a fatal medication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factor of medication errors made by nurses is shortage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Medications Safely and Infection Prevention</dc:title>
  <dcterms:created xsi:type="dcterms:W3CDTF">2021-10-11T20:43:44Z</dcterms:created>
  <dcterms:modified xsi:type="dcterms:W3CDTF">2021-10-11T20:43:44Z</dcterms:modified>
</cp:coreProperties>
</file>