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Using Natural Resources for Energy Vocabulary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combustible (burnable) fuel made from the remains of recently living organisms.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nuclear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describing the balance of factors when benefits outweigh costs.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hybrid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energy resulting from the flow of charged particles.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biofuel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fuel formed from the fossilized remains of organisms.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fossil fuel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in which a chemical reaction takes place to produce electricity, similar to a battery.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cost-effective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produced by heat that is transferred from Earth’s interior.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solar cell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gas that traps heat in Earth’s atmosphere.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nonrenewable resource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combination of two types; a vehicle that uses two different sources of fuel.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geothermal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electricity generated by the energy in moving water, usually through a dam.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solar power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resource that cannot be restored as quickly as it is used.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electricity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produced by the splitting of atoms, tiny particles of matter.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fuel cell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resource that can be restored more quickly than it is used up.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greenhouse gas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device that converts sunlight to electricity.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wind farm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use of sunlight to meet energy needs.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hydroelectric power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many wind turbines installed together in an area to generate electricity for a community.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renewable resource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Natural Resources for Energy Vocabulary Test</dc:title>
  <dcterms:created xsi:type="dcterms:W3CDTF">2022-01-17T03:32:45Z</dcterms:created>
  <dcterms:modified xsi:type="dcterms:W3CDTF">2022-01-17T03:32:45Z</dcterms:modified>
</cp:coreProperties>
</file>