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New Words.Vocabulary.Japan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link between the Huang He and Chang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supreme ruler of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a Japanese family who controlled large areas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Japanese military leader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fine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winds that bring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chain of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Japanese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Japanese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Persian word meaning emperor </w:t>
            </w:r>
          </w:p>
        </w:tc>
      </w:tr>
    </w:tbl>
    <w:p>
      <w:pPr>
        <w:pStyle w:val="WordBankMedium"/>
      </w:pPr>
      <w:r>
        <w:t xml:space="preserve">   archipelago    </w:t>
      </w:r>
      <w:r>
        <w:t xml:space="preserve">   monsoon    </w:t>
      </w:r>
      <w:r>
        <w:t xml:space="preserve">   sultan    </w:t>
      </w:r>
      <w:r>
        <w:t xml:space="preserve">   Grand Canal    </w:t>
      </w:r>
      <w:r>
        <w:t xml:space="preserve">   porcelain    </w:t>
      </w:r>
      <w:r>
        <w:t xml:space="preserve">   Shinto    </w:t>
      </w:r>
      <w:r>
        <w:t xml:space="preserve">   shogun    </w:t>
      </w:r>
      <w:r>
        <w:t xml:space="preserve">   samurai    </w:t>
      </w:r>
      <w:r>
        <w:t xml:space="preserve">   Shah     </w:t>
      </w:r>
      <w:r>
        <w:t xml:space="preserve">   daimyo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New Words.Vocabulary.Japan</dc:title>
  <dcterms:created xsi:type="dcterms:W3CDTF">2021-10-11T20:43:53Z</dcterms:created>
  <dcterms:modified xsi:type="dcterms:W3CDTF">2021-10-11T20:43:53Z</dcterms:modified>
</cp:coreProperties>
</file>