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Using Phonetic Spellings Grade 9 Glossary P. R36-R39 See Pronunciation Key P. R36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 lee uhnt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uhp HEE vuhl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gyz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huh loo suh NAY shuhn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EER uh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trihst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AWR uhtawr 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bih SEEJD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kuhm PAKT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luh MEHN tuh buhl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 POK ruh fuhl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RAD uh kuhl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FYOO juh tihvz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 ihd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dihs KAWR duhnt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koh uh LEHS ihng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YD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 kee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MEE guhr</w:t>
            </w:r>
          </w:p>
        </w:tc>
      </w:tr>
    </w:tbl>
    <w:p>
      <w:pPr>
        <w:pStyle w:val="WordBankMedium"/>
      </w:pPr>
      <w:r>
        <w:t xml:space="preserve">   valid    </w:t>
      </w:r>
      <w:r>
        <w:t xml:space="preserve">   compact    </w:t>
      </w:r>
      <w:r>
        <w:t xml:space="preserve">   lamentable    </w:t>
      </w:r>
      <w:r>
        <w:t xml:space="preserve">   meager    </w:t>
      </w:r>
      <w:r>
        <w:t xml:space="preserve">   oratory    </w:t>
      </w:r>
      <w:r>
        <w:t xml:space="preserve">   eerily    </w:t>
      </w:r>
      <w:r>
        <w:t xml:space="preserve">   discordant    </w:t>
      </w:r>
      <w:r>
        <w:t xml:space="preserve">   fugitives    </w:t>
      </w:r>
      <w:r>
        <w:t xml:space="preserve">   hallucination    </w:t>
      </w:r>
      <w:r>
        <w:t xml:space="preserve">   idly    </w:t>
      </w:r>
      <w:r>
        <w:t xml:space="preserve">   besieged    </w:t>
      </w:r>
      <w:r>
        <w:t xml:space="preserve">   radical    </w:t>
      </w:r>
      <w:r>
        <w:t xml:space="preserve">   tryst    </w:t>
      </w:r>
      <w:r>
        <w:t xml:space="preserve">   upheaval    </w:t>
      </w:r>
      <w:r>
        <w:t xml:space="preserve">   guise    </w:t>
      </w:r>
      <w:r>
        <w:t xml:space="preserve">   salient    </w:t>
      </w:r>
      <w:r>
        <w:t xml:space="preserve">   psyche    </w:t>
      </w:r>
      <w:r>
        <w:t xml:space="preserve">   apocryphal    </w:t>
      </w:r>
      <w:r>
        <w:t xml:space="preserve">   coalescing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Phonetic Spellings Grade 9 Glossary P. R36-R39 See Pronunciation Key P. R36</dc:title>
  <dcterms:created xsi:type="dcterms:W3CDTF">2021-10-11T20:44:09Z</dcterms:created>
  <dcterms:modified xsi:type="dcterms:W3CDTF">2021-10-11T20:44:09Z</dcterms:modified>
</cp:coreProperties>
</file>