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Prefixes 'un' and 'dis'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uncertain    </w:t>
      </w:r>
      <w:r>
        <w:t xml:space="preserve">   unable    </w:t>
      </w:r>
      <w:r>
        <w:t xml:space="preserve">   disapprove    </w:t>
      </w:r>
      <w:r>
        <w:t xml:space="preserve">   displease    </w:t>
      </w:r>
      <w:r>
        <w:t xml:space="preserve">   undo    </w:t>
      </w:r>
      <w:r>
        <w:t xml:space="preserve">   unfit    </w:t>
      </w:r>
      <w:r>
        <w:t xml:space="preserve">   dislike    </w:t>
      </w:r>
      <w:r>
        <w:t xml:space="preserve">   discoloured    </w:t>
      </w:r>
      <w:r>
        <w:t xml:space="preserve">   unfinished    </w:t>
      </w:r>
      <w:r>
        <w:t xml:space="preserve">   distrust    </w:t>
      </w:r>
      <w:r>
        <w:t xml:space="preserve">   unpack    </w:t>
      </w:r>
      <w:r>
        <w:t xml:space="preserve">   disorder    </w:t>
      </w:r>
      <w:r>
        <w:t xml:space="preserve">   unload    </w:t>
      </w:r>
      <w:r>
        <w:t xml:space="preserve">   disagree    </w:t>
      </w:r>
      <w:r>
        <w:t xml:space="preserve">   unwell    </w:t>
      </w:r>
      <w:r>
        <w:t xml:space="preserve">   unfair    </w:t>
      </w:r>
      <w:r>
        <w:t xml:space="preserve">   disappear    </w:t>
      </w:r>
      <w:r>
        <w:t xml:space="preserve">   unhappy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Prefixes 'un' and 'dis'</dc:title>
  <dcterms:created xsi:type="dcterms:W3CDTF">2021-10-11T20:43:15Z</dcterms:created>
  <dcterms:modified xsi:type="dcterms:W3CDTF">2021-10-11T20:43:15Z</dcterms:modified>
</cp:coreProperties>
</file>