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Using Presentational Aids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presentational aids    </w:t>
      </w:r>
      <w:r>
        <w:t xml:space="preserve">   PowerPoint    </w:t>
      </w:r>
      <w:r>
        <w:t xml:space="preserve">   audio aids    </w:t>
      </w:r>
      <w:r>
        <w:t xml:space="preserve">   handouts    </w:t>
      </w:r>
      <w:r>
        <w:t xml:space="preserve">   film    </w:t>
      </w:r>
      <w:r>
        <w:t xml:space="preserve">   maps    </w:t>
      </w:r>
      <w:r>
        <w:t xml:space="preserve">   charts    </w:t>
      </w:r>
      <w:r>
        <w:t xml:space="preserve">   pie graph    </w:t>
      </w:r>
      <w:r>
        <w:t xml:space="preserve">   bar graph    </w:t>
      </w:r>
      <w:r>
        <w:t xml:space="preserve">   line graph    </w:t>
      </w:r>
      <w:r>
        <w:t xml:space="preserve">   diagrams    </w:t>
      </w:r>
      <w:r>
        <w:t xml:space="preserve">   pictures    </w:t>
      </w:r>
      <w:r>
        <w:t xml:space="preserve">   objects    </w:t>
      </w:r>
      <w:r>
        <w:t xml:space="preserve">   confidence    </w:t>
      </w:r>
      <w:r>
        <w:t xml:space="preserve">   dynamism    </w:t>
      </w:r>
      <w:r>
        <w:t xml:space="preserve">   impact    </w:t>
      </w:r>
      <w:r>
        <w:t xml:space="preserve">   clarity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Presentational Aids</dc:title>
  <dcterms:created xsi:type="dcterms:W3CDTF">2021-10-11T20:43:30Z</dcterms:created>
  <dcterms:modified xsi:type="dcterms:W3CDTF">2021-10-11T20:43:30Z</dcterms:modified>
</cp:coreProperties>
</file>