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SALT as a preservative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preserving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from decay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name for 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process of rotting or decomposition.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 (meat, fish, tobacco, or an animal skin) by salting, drying, or smoking.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was considered to be this in ancient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a human being or animal that has been ceremonially preserved by removal of the internal organs, treatment with natron and resin, and wrapping in bandages.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water passes through a semipermeable membrane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large group of unicellular microorganisms, some can cause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salt occurring naturally as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water from (food) in order to preserve and store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solid, naturally occurring inorganic substance e.g. salt</w:t>
            </w:r>
          </w:p>
        </w:tc>
      </w:tr>
    </w:tbl>
    <w:p>
      <w:pPr>
        <w:pStyle w:val="WordBankSmall"/>
      </w:pPr>
      <w:r>
        <w:t xml:space="preserve">   osmosis    </w:t>
      </w:r>
      <w:r>
        <w:t xml:space="preserve">   sodium chloride    </w:t>
      </w:r>
      <w:r>
        <w:t xml:space="preserve">   valuable    </w:t>
      </w:r>
      <w:r>
        <w:t xml:space="preserve">   preservation    </w:t>
      </w:r>
      <w:r>
        <w:t xml:space="preserve">   curing    </w:t>
      </w:r>
      <w:r>
        <w:t xml:space="preserve">   mineral    </w:t>
      </w:r>
      <w:r>
        <w:t xml:space="preserve">   bacteria    </w:t>
      </w:r>
      <w:r>
        <w:t xml:space="preserve">   dehydrate    </w:t>
      </w:r>
      <w:r>
        <w:t xml:space="preserve">   mummy    </w:t>
      </w:r>
      <w:r>
        <w:t xml:space="preserve">   rotten    </w:t>
      </w:r>
      <w:r>
        <w:t xml:space="preserve">   rock salt    </w:t>
      </w:r>
      <w:r>
        <w:t xml:space="preserve">  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SALT as a preservative</dc:title>
  <dcterms:created xsi:type="dcterms:W3CDTF">2021-10-11T20:44:28Z</dcterms:created>
  <dcterms:modified xsi:type="dcterms:W3CDTF">2021-10-11T20:44:28Z</dcterms:modified>
</cp:coreProperties>
</file>