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changeable value recorded in Scratch's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drop down menu used to save work in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Scratch program which divides the screen up into several panes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is horizontal and y is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sent to activate receiving scripts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you work and see the animations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are the motion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instructions which tell the sprite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block changes the way a sprite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each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remove errors from a programme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Scratch</dc:title>
  <dcterms:created xsi:type="dcterms:W3CDTF">2021-10-11T20:44:23Z</dcterms:created>
  <dcterms:modified xsi:type="dcterms:W3CDTF">2021-10-11T20:44:23Z</dcterms:modified>
</cp:coreProperties>
</file>