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Using Securities Markets for Financing and Investing Opportunities Pt.2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Collections of stocks and bonds and other investments that are traded on exchanges but are traded like individual stocks.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Purchasing stocks by burrowing some of the purchase cost from the brokerage firm.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Works as a market intermediary to buy and sell securities for clients.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organization that buys stocks and bonds and other investments, then sells shares in those securities to the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Buying several different investment alternatives to spread the risk of investing.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average cost of 30 selected industrial stocks.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Computers automatically sell stock to avoid potential losses if the the price of it falls to a certain point, they're instructed by investors.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positive difference between the purchase price of a stock and its sale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risk, high interest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company gives stockholders two or more shares of stocks for each one they own.</w:t>
            </w:r>
          </w:p>
        </w:tc>
      </w:tr>
    </w:tbl>
    <w:p>
      <w:pPr>
        <w:pStyle w:val="WordBankLarge"/>
      </w:pPr>
      <w:r>
        <w:t xml:space="preserve">   stockbroker    </w:t>
      </w:r>
      <w:r>
        <w:t xml:space="preserve">   Diversification    </w:t>
      </w:r>
      <w:r>
        <w:t xml:space="preserve">   Capital gains    </w:t>
      </w:r>
      <w:r>
        <w:t xml:space="preserve">   Stock splits    </w:t>
      </w:r>
      <w:r>
        <w:t xml:space="preserve">   Buying stock on margin    </w:t>
      </w:r>
      <w:r>
        <w:t xml:space="preserve">   Junk bonds    </w:t>
      </w:r>
      <w:r>
        <w:t xml:space="preserve">   Mutual fund    </w:t>
      </w:r>
      <w:r>
        <w:t xml:space="preserve">   Exchange traded funds    </w:t>
      </w:r>
      <w:r>
        <w:t xml:space="preserve">   Dow Jones Industrial Average    </w:t>
      </w:r>
      <w:r>
        <w:t xml:space="preserve">   Program trading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Securities Markets for Financing and Investing Opportunities Pt.2 </dc:title>
  <dcterms:created xsi:type="dcterms:W3CDTF">2021-10-11T20:43:35Z</dcterms:created>
  <dcterms:modified xsi:type="dcterms:W3CDTF">2021-10-11T20:43:35Z</dcterms:modified>
</cp:coreProperties>
</file>