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Using Tax Concepts for Planning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anything held for longer than 12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amount of money that can be offset against a tax liability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consists of all reportable income from any source (salary,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gain on assets that were only held for 12 months or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investments in several of types of saving accounts or certificates of deposits at financial institutions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tax credit allowed for each child in a household, 17 years or younger at the end of the tax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sell all types of assets at a higher price than what you paid for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wages or salary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taxes imposed on income you earn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permitted for each person that is supported by the income reported by a tax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income you earn by investing in mutual funds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taxes that fund social security and medicare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Tax Concepts for Planning</dc:title>
  <dcterms:created xsi:type="dcterms:W3CDTF">2021-10-11T20:43:00Z</dcterms:created>
  <dcterms:modified xsi:type="dcterms:W3CDTF">2021-10-11T20:43:00Z</dcterms:modified>
</cp:coreProperties>
</file>