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Using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Joel 3:14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11:10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Leviticus 26:1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Samuel 6:1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Genesis 7:6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John 4:1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Psalms 116:5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Ephesians 1:2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Romans 10:1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Matthew 5:3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Deuteronomy 5:12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 42:4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Kings 4:1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Peter 3:14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Joshua 9:22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Ecclesiastes 7:19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Luke 10:4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Peter 1:1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Isaiah 42:10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The Bible</dc:title>
  <dcterms:created xsi:type="dcterms:W3CDTF">2021-10-11T20:43:11Z</dcterms:created>
  <dcterms:modified xsi:type="dcterms:W3CDTF">2021-10-11T20:43:11Z</dcterms:modified>
</cp:coreProperties>
</file>