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The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power    </w:t>
      </w:r>
      <w:r>
        <w:t xml:space="preserve">   defeat    </w:t>
      </w:r>
      <w:r>
        <w:t xml:space="preserve">   forbid    </w:t>
      </w:r>
      <w:r>
        <w:t xml:space="preserve">   Christ    </w:t>
      </w:r>
      <w:r>
        <w:t xml:space="preserve">   Lord    </w:t>
      </w:r>
      <w:r>
        <w:t xml:space="preserve">   glory    </w:t>
      </w:r>
      <w:r>
        <w:t xml:space="preserve">   God    </w:t>
      </w:r>
      <w:r>
        <w:t xml:space="preserve">   sign    </w:t>
      </w:r>
      <w:r>
        <w:t xml:space="preserve">   Pray    </w:t>
      </w:r>
      <w:r>
        <w:t xml:space="preserve">   Psalm    </w:t>
      </w:r>
      <w:r>
        <w:t xml:space="preserve">   Jesus    </w:t>
      </w:r>
      <w:r>
        <w:t xml:space="preserve">   Abbot    </w:t>
      </w:r>
      <w:r>
        <w:t xml:space="preserve">   monk    </w:t>
      </w:r>
      <w:r>
        <w:t xml:space="preserve">   monastery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The Cross</dc:title>
  <dcterms:created xsi:type="dcterms:W3CDTF">2021-10-11T20:43:54Z</dcterms:created>
  <dcterms:modified xsi:type="dcterms:W3CDTF">2021-10-11T20:43:54Z</dcterms:modified>
</cp:coreProperties>
</file>