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The Right Word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[raise, rays] The sun's [...] are very bright this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[poor, pore, pour] The [...] man had no money at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[right, write] I'll write the directions on a note card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[plain, plane] Have you ever travelled on a [...]?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[poor, pore, pour] If you look close, you can see all the [...]s on my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[quiet, quit, quite] [...] talking so loudly! I'm trying to read!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[read, red] Why are most barns painted [...]?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[plain, plane] The teacher asked students to bring in a simple [...] white T-shirt.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[quiet, quit, quite] I hear [...] a bit of noise coming from that group of students in the library.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[quiet, quit, quite] Libraries are supposed to be [...]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[principal, principle] Nobody ever wants to get sent to the [...]'s office!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[principal, principle] She asks students to follow this [...]: Respect each other, and I will respect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[poor, pore, pour] Could you please [...] me a glass of milk to go with my cookies?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[read, red] Have you [...] any of the Harry Potter books? They're awesome!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[raise, rays] My brother always steals my stuff and then [...]s it over his head so I can't take it back. It's so annoying!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[right, write] Is this the [...] place to turn [...]?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Right Word 8</dc:title>
  <dcterms:created xsi:type="dcterms:W3CDTF">2021-10-11T20:44:32Z</dcterms:created>
  <dcterms:modified xsi:type="dcterms:W3CDTF">2021-10-11T20:44:32Z</dcterms:modified>
</cp:coreProperties>
</file>